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right"/>
        <w:rPr>
          <w:rFonts w:ascii="Arial" w:hAnsi="Arial" w:cs="Arial"/>
          <w:i w:val="0"/>
          <w:iCs w:val="0"/>
          <w:caps w:val="0"/>
          <w:color w:val="000000"/>
          <w:spacing w:val="0"/>
          <w:sz w:val="18"/>
          <w:szCs w:val="18"/>
        </w:rPr>
      </w:pPr>
      <w:bookmarkStart w:id="0" w:name="chuong_pl_1"/>
      <w:r>
        <w:rPr>
          <w:rFonts w:hint="default" w:ascii="Arial" w:hAnsi="Arial" w:cs="Arial"/>
          <w:i w:val="0"/>
          <w:iCs w:val="0"/>
          <w:caps w:val="0"/>
          <w:color w:val="000000"/>
          <w:spacing w:val="0"/>
          <w:sz w:val="18"/>
          <w:szCs w:val="18"/>
          <w:u w:val="none"/>
          <w:bdr w:val="none" w:color="auto" w:sz="0" w:space="0"/>
          <w:shd w:val="clear" w:fill="FFFFFF"/>
        </w:rPr>
        <w:t>Mẫu 1-213</w:t>
      </w:r>
      <w:bookmarkEnd w:id="0"/>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96"/>
        <w:gridCol w:w="4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20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ĐẢNG BỘ……………………………</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ĐẢNG ỦY (CHI ỦY) CƠ SỞ</w:t>
            </w:r>
            <w:r>
              <w:rPr>
                <w:rFonts w:hint="default" w:ascii="Arial" w:hAnsi="Arial" w:cs="Arial"/>
                <w:i w:val="0"/>
                <w:iCs w:val="0"/>
                <w:caps w:val="0"/>
                <w:color w:val="000000"/>
                <w:spacing w:val="0"/>
                <w:sz w:val="18"/>
                <w:szCs w:val="18"/>
                <w:bdr w:val="none" w:color="auto" w:sz="0" w:space="0"/>
              </w:rPr>
              <w:t>………</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w:t>
            </w:r>
          </w:p>
        </w:tc>
        <w:tc>
          <w:tcPr>
            <w:tcW w:w="464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ĐẢNG CỘNG SẢN VIỆT NAM</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20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Số: - GGT/ĐU</w:t>
            </w:r>
          </w:p>
        </w:tc>
        <w:tc>
          <w:tcPr>
            <w:tcW w:w="464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iCs/>
                <w:caps w:val="0"/>
                <w:color w:val="000000"/>
                <w:spacing w:val="0"/>
                <w:sz w:val="18"/>
                <w:szCs w:val="18"/>
                <w:bdr w:val="none" w:color="auto" w:sz="0" w:space="0"/>
              </w:rPr>
              <w:t>……., ngày … tháng … năm …..</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 w:name="chuong_pl_1_name"/>
      <w:r>
        <w:rPr>
          <w:rFonts w:hint="default" w:ascii="Arial" w:hAnsi="Arial" w:cs="Arial"/>
          <w:b/>
          <w:bCs/>
          <w:i w:val="0"/>
          <w:iCs w:val="0"/>
          <w:caps w:val="0"/>
          <w:color w:val="000000"/>
          <w:spacing w:val="0"/>
          <w:sz w:val="18"/>
          <w:szCs w:val="18"/>
          <w:u w:val="none"/>
          <w:bdr w:val="none" w:color="auto" w:sz="0" w:space="0"/>
          <w:shd w:val="clear" w:fill="FFFFFF"/>
        </w:rPr>
        <w:t>GIẤY GIỚI THIỆU</w:t>
      </w:r>
      <w:bookmarkEnd w:id="1"/>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Kính gửi: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Thực hiện Quy định số 213-QĐ/TW, ngày 02 tháng 01 năm 2020 của Bộ Chính trị về trách nhiệm của đảng viên đang công tác thường xuyên giữ mối liên hệ với tổ chức đảng và nhân dân nơi cư trú.</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ĐẢNG ỦY (CHI ỦY) CƠ SỞ</w:t>
      </w:r>
      <w:r>
        <w:rPr>
          <w:rFonts w:hint="default" w:ascii="Arial" w:hAnsi="Arial" w:cs="Arial"/>
          <w:i w:val="0"/>
          <w:iCs w:val="0"/>
          <w:caps w:val="0"/>
          <w:color w:val="000000"/>
          <w:spacing w:val="0"/>
          <w:sz w:val="18"/>
          <w:szCs w:val="18"/>
          <w:bdr w:val="none" w:color="auto" w:sz="0" w:space="0"/>
          <w:shd w:val="clear" w:fill="FFFFFF"/>
        </w:rPr>
        <w:t>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Giới thiệu đồng chí …………………………………………. Nam, nữ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Sinh ngày ….. tháng …….. năm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Kết nạp vào Đảng ngày …………, công nhận đảng viên chính thức ngày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Đang sinh hoạt đảng tại Chi bộ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Hiện cư trú tại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về sinh hoạt nơi cư trú.</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Đề nghị các đồng chí tiếp nhận và tạo điều kiện cho đảng viên ……………………………….. hoàn thành nhiệm vụ.</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69"/>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2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ĐẢNG ỦY (CHI ỦY) NƠI CƯ TRÚ</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Tiếp nhận ngày…………………………..</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giới thiệu về sinh hoạt tại Chi bộ ………</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T/M ĐẢNG ỦY (CHI ỦY)</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i/>
                <w:iCs/>
                <w:caps w:val="0"/>
                <w:color w:val="000000"/>
                <w:spacing w:val="0"/>
                <w:sz w:val="18"/>
                <w:szCs w:val="18"/>
                <w:bdr w:val="none" w:color="auto" w:sz="0" w:space="0"/>
              </w:rPr>
              <w:t>(Ký, đóng dấu, ghi rõ họ và tên)</w:t>
            </w:r>
          </w:p>
        </w:tc>
        <w:tc>
          <w:tcPr>
            <w:tcW w:w="442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T/M ĐẢNG ỦY (CHI ỦY) CƠ SỞ</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BÍ THƯ</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i/>
                <w:iCs/>
                <w:caps w:val="0"/>
                <w:color w:val="000000"/>
                <w:spacing w:val="0"/>
                <w:sz w:val="18"/>
                <w:szCs w:val="18"/>
                <w:bdr w:val="none" w:color="auto" w:sz="0" w:space="0"/>
              </w:rPr>
              <w:t>(Ký, đóng dấu, ghi rõ họ và tên)</w:t>
            </w:r>
          </w:p>
        </w:tc>
      </w:tr>
    </w:tbl>
    <w:p>
      <w:bookmarkStart w:id="2" w:name="_GoBack"/>
      <w:bookmarkEnd w:id="2"/>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A0BF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C725D7"/>
    <w:rsid w:val="47D03640"/>
    <w:rsid w:val="54254B47"/>
    <w:rsid w:val="601F6F38"/>
    <w:rsid w:val="7CDA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1"/>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2023-04-13T05:02:00Z</dcterms:created>
  <dc:creator>admin</dc:creator>
  <cp:lastModifiedBy>Đặng Huyền Nhi</cp:lastModifiedBy>
  <dcterms:modified xsi:type="dcterms:W3CDTF">2023-04-13T05:02:58Z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DFEB58BB368340E187815F1E2F7EBC1D</vt:lpwstr>
  </property>
</Properties>
</file>